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华数测试  华罗庚数学教程配套测试  小学五年级</w:t>
      </w:r>
    </w:p>
    <w:p>
      <w:r>
        <w:rPr>
          <w:rFonts w:ascii="宋体" w:hAnsi="宋体" w:eastAsia="宋体"/>
          <w:sz w:val="24"/>
        </w:rPr>
        <w:t>罗朝述主编  阎小雄  敬娥君  马绍萍  廖代寿  付云涛  李宇明  肖德静  曹建平  杨开智  刘江副主编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华数测试  华罗庚数学教程配套测试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罗朝述主编  阎小雄  敬娥君  马绍萍  廖代寿  付云涛  李宇明  肖德静  曹建平  杨开智  刘江副主编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本书出售、求购地址：https://www.jiaokey.com/book/detail/11661255.html</w:t>
      </w:r>
    </w:p>
    <w:p>
      <w:r>
        <w:t>更多相关图书推荐：https://www.jiaokey.com</w:t>
      </w:r>
    </w:p>
    <w:p>
      <w:r>
        <w:t>罗朝述主编  阎小雄  敬娥君  马绍萍  廖代寿  付云涛  李宇明  肖德静  曹建平  杨开智  刘江副主编 其他作品：https://www.jiaokey.com/tag/罗朝述主编  阎小雄  敬娥君  马绍萍  廖代寿  付云涛  李宇明  肖德静  曹建平  杨开智  刘江副主编.html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关键词搜索：https://www.jiaokey.com/tag/华数测试  华罗庚数学教程配套测试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