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数学学习辅导  六年制小学一年级第二学期  （北师大版）  （实验版）  （第2版）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数学学习辅导  六年制小学一年级第二学期  （北师大版）  （实验版）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本书出售、求购地址：https://www.jiaokey.com/book/detail/11661244.html</w:t>
      </w:r>
    </w:p>
    <w:p>
      <w:r>
        <w:t>更多相关图书推荐：https://www.jiaokey.com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数学学习辅导  六年制小学一年级第二学期  （北师大版）  （实验版）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