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化学实验报告册  九年级  （下册）  （配人教版）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化学实验报告册  九年级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本书出售、求购地址：https://www.jiaokey.com/book/detail/11661215.html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化学实验报告册  九年级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