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九年级  （上册）  （配北师大版）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九年级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本书出售、求购地址：https://www.jiaokey.com/book/detail/11661211.html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九年级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