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小学语文一课3练  四年级第二学期  （人教版）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小学语文一课3练  四年级第二学期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本书出售、求购地址：https://www.jiaokey.com/book/detail/11661204.html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关键词搜索：https://www.jiaokey.com/tag/九年义务教育教材  小学语文一课3练  四年级第二学期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