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素质教育能力训练与检测  思想品德  五年级  第10册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素质教育能力训练与检测  思想品德  五年级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本书出售、求购地址：https://www.jiaokey.com/book/detail/11661160.html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关键词搜索：https://www.jiaokey.com/tag/九年义务教育六年制小学  素质教育能力训练与检测  思想品德  五年级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