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九年义务教育三年制初级中学教科书  音乐  第6册  （上线谱版）  （第3版）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九年义务教育三年制初级中学教科书  音乐  第6册  （上线谱版）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本书出售、求购地址：https://www.jiaokey.com/book/detail/11661104.html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关键词搜索：https://www.jiaokey.com/tag/九年义务教育三年制初级中学教科书  音乐  第6册  （上线谱版）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