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小学素质训练步步高  语文  第12册  （第2版）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小学素质训练步步高  语文  第12册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本书出售、求购地址：https://www.jiaokey.com/book/detail/11661073.html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  小学素质训练步步高  语文  第12册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