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新游戏王：探险外太空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新游戏王：探险外太空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本书出售、求购地址：https://www.jiaokey.com/book/detail/11661049.html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关键词搜索：https://www.jiaokey.com/tag/新游戏王：探险外太空.html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