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新游戏王：侦探大追踪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新游戏王：侦探大追踪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本书出售、求购地址：https://www.jiaokey.com/book/detail/11661048.html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关键词搜索：https://www.jiaokey.com/tag/新游戏王：侦探大追踪.html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