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同步测练  物理  初三  新课标·人教版</w:t>
      </w:r>
    </w:p>
    <w:p>
      <w:r>
        <w:rPr>
          <w:rFonts w:ascii="宋体" w:hAnsi="宋体" w:eastAsia="宋体"/>
          <w:sz w:val="24"/>
        </w:rPr>
        <w:t>云南省现代教育评估中心编  付珊珊主编  马凭  章建芝  杨彦词  刘俊  冯迎春编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同步测练  物理  初三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  付珊珊主编  马凭  章建芝  杨彦词  刘俊  冯迎春编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本书出售、求购地址：https://www.jiaokey.com/book/detail/11661016.html</w:t>
      </w:r>
    </w:p>
    <w:p>
      <w:r>
        <w:t>更多相关图书推荐：https://www.jiaokey.com</w:t>
      </w:r>
    </w:p>
    <w:p>
      <w:r>
        <w:t>云南省现代教育评估中心编  付珊珊主编  马凭  章建芝  杨彦词  刘俊  冯迎春编 其他作品：https://www.jiaokey.com/tag/云南省现代教育评估中心编  付珊珊主编  马凭  章建芝  杨彦词  刘俊  冯迎春编.html</w:t>
      </w:r>
    </w:p>
    <w:p>
      <w:r>
        <w:t>云南大学出版社 出版图书：https://www.jiaokey.com/tag/云南大学出版社.html</w:t>
      </w:r>
    </w:p>
    <w:p>
      <w:r>
        <w:t>关键词搜索：https://www.jiaokey.com/tag/同步测练  物理  初三  新课标·人教版.html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