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让我自己来  独立篇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让我自己来  独立篇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本书出售、求购地址：https://www.jiaokey.com/book/detail/11660981.html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关键词搜索：https://www.jiaokey.com/tag/让我自己来  独立篇.html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