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瞧，我也有  虚荣篇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瞧，我也有  虚荣篇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本书出售、求购地址：https://www.jiaokey.com/book/detail/11660977.html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关键词搜索：https://www.jiaokey.com/tag/瞧，我也有  虚荣篇.html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