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咦，那是什么  好奇篇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咦，那是什么  好奇篇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本书出售、求购地址：https://www.jiaokey.com/book/detail/11660976.html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关键词搜索：https://www.jiaokey.com/tag/咦，那是什么  好奇篇.html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