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没什么大不了  乐观篇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没什么大不了  乐观篇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本书出售、求购地址：https://www.jiaokey.com/book/detail/11660970.html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关键词搜索：https://www.jiaokey.com/tag/没什么大不了  乐观篇.html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