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我来帮你吧  爱心篇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我来帮你吧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本书出售、求购地址：https://www.jiaokey.com/book/detail/11660968.html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关键词搜索：https://www.jiaokey.com/tag/我来帮你吧  爱心篇.html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