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火与电  中班  秋季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火与电  中班  秋季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本书出售、求购地址：https://www.jiaokey.com/book/detail/11660966.html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火与电  中班  秋季.html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