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手拉手  中班  秋季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手拉手  中班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本书出售、求购地址：https://www.jiaokey.com/book/detail/11660963.html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手拉手  中班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