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去旅行  大班  春季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去旅行  大班  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本书出售、求购地址：https://www.jiaokey.com/book/detail/11660961.html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去旅行  大班  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