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要上小学了  大班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要上小学了  大班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本书出售、求购地址：https://www.jiaokey.com/book/detail/11660960.html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要上小学了  大班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