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大豆芽  中班  春季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大豆芽  中班  春季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本书出售、求购地址：https://www.jiaokey.com/book/detail/11660958.html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大豆芽  中班  春季.html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