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我在长大  中班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我在长大  中班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本书出售、求购地址：https://www.jiaokey.com/book/detail/11660957.html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我在长大  中班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