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健康娃娃  大班  秋季  （第3版）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健康娃娃  大班  秋季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本书出售、求购地址：https://www.jiaokey.com/book/detail/11660954.html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健康娃娃  大班  秋季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