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开心果园  大班  秋季  （第3版）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开心果园  大班  秋季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本书出售、求购地址：https://www.jiaokey.com/book/detail/11660952.html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开心果园  大班  秋季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