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民族村  大班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民族村  大班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本书出售、求购地址：https://www.jiaokey.com/book/detail/11660950.html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民族村  大班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