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丰收的季节  大班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丰收的季节  大班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本书出售、求购地址：https://www.jiaokey.com/book/detail/11660949.html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丰收的季节  大班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