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快乐幼儿园  小班  秋季  （第3版）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快乐幼儿园  小班  秋季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本书出售、求购地址：https://www.jiaokey.com/book/detail/11660948.html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快乐幼儿园  小班  秋季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