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幼儿适应性发展课程  数星星  大班  秋季</w:t>
      </w:r>
    </w:p>
    <w:p>
      <w:r>
        <w:rPr>
          <w:rFonts w:ascii="宋体" w:hAnsi="宋体" w:eastAsia="宋体"/>
          <w:sz w:val="24"/>
        </w:rPr>
        <w:t>陈时见  侯莉敏主编  幼儿适应性发展课程活动资源课题组编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幼儿适应性发展课程  数星星  大班  秋季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陈时见  侯莉敏主编  幼儿适应性发展课程活动资源课题组编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本书出售、求购地址：https://www.jiaokey.com/book/detail/11660947.html</w:t>
      </w:r>
    </w:p>
    <w:p>
      <w:r>
        <w:t>更多相关图书推荐：https://www.jiaokey.com</w:t>
      </w:r>
    </w:p>
    <w:p>
      <w:r>
        <w:t>陈时见  侯莉敏主编  幼儿适应性发展课程活动资源课题组编 其他作品：https://www.jiaokey.com/tag/陈时见  侯莉敏主编  幼儿适应性发展课程活动资源课题组编.html</w:t>
      </w:r>
    </w:p>
    <w:p>
      <w:r>
        <w:t>接力出版社 出版图书：https://www.jiaokey.com/tag/接力出版社.html</w:t>
      </w:r>
    </w:p>
    <w:p>
      <w:r>
        <w:t>关键词搜索：https://www.jiaokey.com/tag/幼儿适应性发展课程  数星星  大班  秋季.html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