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过“六一”  小班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过“六一”  小班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本书出售、求购地址：https://www.jiaokey.com/book/detail/11660946.html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过“六一”  小班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