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好朋友  小班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好朋友  小班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本书出售、求购地址：https://www.jiaokey.com/book/detail/11660945.html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好朋友  小班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