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宝宝的家  小班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宝宝的家  小班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本书出售、求购地址：https://www.jiaokey.com/book/detail/11660944.html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宝宝的家  小班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