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春天来了  中班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春天来了  中班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本书出售、求购地址：https://www.jiaokey.com/book/detail/11660943.html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春天来了  中班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