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新课程同步导学  英语  初中7A  （第2版）</w:t>
      </w:r>
    </w:p>
    <w:p>
      <w:r>
        <w:rPr>
          <w:rFonts w:ascii="宋体" w:hAnsi="宋体" w:eastAsia="宋体"/>
          <w:sz w:val="24"/>
        </w:rPr>
        <w:t>谢平主编  张建虹  徐燕  陈凤梅  杨凤  瞿亚威  许惠琴编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新课程同步导学  英语  初中7A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谢平主编  张建虹  徐燕  陈凤梅  杨凤  瞿亚威  许惠琴编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本书出售、求购地址：https://www.jiaokey.com/book/detail/11660900.html</w:t>
      </w:r>
    </w:p>
    <w:p>
      <w:r>
        <w:t>更多相关图书推荐：https://www.jiaokey.com</w:t>
      </w:r>
    </w:p>
    <w:p>
      <w:r>
        <w:t>谢平主编  张建虹  徐燕  陈凤梅  杨凤  瞿亚威  许惠琴编 其他作品：https://www.jiaokey.com/tag/谢平主编  张建虹  徐燕  陈凤梅  杨凤  瞿亚威  许惠琴编.html</w:t>
      </w:r>
    </w:p>
    <w:p>
      <w:r>
        <w:t>江苏教育出版社 出版图书：https://www.jiaokey.com/tag/江苏教育出版社.html</w:t>
      </w:r>
    </w:p>
    <w:p>
      <w:r>
        <w:t>关键词搜索：https://www.jiaokey.com/tag/新课程同步导学  英语  初中7A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