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小学同步指导训练与检测  数学  三年级  （下册）  （北师大版）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小学同步指导训练与检测  数学  三年级  （下册）  （北师大版）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本书出售、求购地址：https://www.jiaokey.com/book/detail/11660866.html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小学同步指导训练与检测  数学  三年级  （下册）  （北师大版）.html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