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科学  四年级  （下册）  （教科版）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科学  四年级  （下册）  （教科版）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本书出售、求购地址：https://www.jiaokey.com/book/detail/11660863.html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科学  四年级  （下册）  （教科版）.html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