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小学生词语手册  四年级  第8册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小学生词语手册  四年级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本书出售、求购地址：https://www.jiaokey.com/book/detail/11660792.html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小学生词语手册  四年级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