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第10册  （第3版）  （简谱版）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第10册  （第3版）  （简谱版）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本书出售、求购地址：https://www.jiaokey.com/book/detail/11660773.html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第10册  （第3版）  （简谱版）.html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