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跟我画和猜  观察比较  3-7岁</w:t>
      </w:r>
    </w:p>
    <w:p>
      <w:r>
        <w:rPr>
          <w:rFonts w:ascii="宋体" w:hAnsi="宋体" w:eastAsia="宋体"/>
          <w:sz w:val="24"/>
        </w:rPr>
        <w:t>（德）安格莉卡·彭纳著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跟我画和猜  观察比较  3-7岁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（德）安格莉卡·彭纳著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本书出售、求购地址：https://www.jiaokey.com/book/detail/11660655.html</w:t>
      </w:r>
    </w:p>
    <w:p>
      <w:r>
        <w:t>更多相关图书推荐：https://www.jiaokey.com</w:t>
      </w:r>
    </w:p>
    <w:p>
      <w:r>
        <w:t>（德）安格莉卡·彭纳著 其他作品：https://www.jiaokey.com/tag/（德）安格莉卡·彭纳著.html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关键词搜索：https://www.jiaokey.com/tag/跟我画和猜  观察比较  3-7岁.html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