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好孩子爱学习  学数学  （下册）</w:t>
      </w:r>
    </w:p>
    <w:p>
      <w:r>
        <w:rPr>
          <w:rFonts w:ascii="宋体" w:hAnsi="宋体" w:eastAsia="宋体"/>
          <w:sz w:val="24"/>
        </w:rPr>
        <w:t>王臻源编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好孩子爱学习  学数学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王臻源编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本书出售、求购地址：https://www.jiaokey.com/book/detail/11660646.html</w:t>
      </w:r>
    </w:p>
    <w:p>
      <w:r>
        <w:t>更多相关图书推荐：https://www.jiaokey.com</w:t>
      </w:r>
    </w:p>
    <w:p>
      <w:r>
        <w:t>王臻源编 其他作品：https://www.jiaokey.com/tag/王臻源编.html</w:t>
      </w:r>
    </w:p>
    <w:p>
      <w:r>
        <w:t>新蕾出版社 出版图书：https://www.jiaokey.com/tag/新蕾出版社.html</w:t>
      </w:r>
    </w:p>
    <w:p>
      <w:r>
        <w:t>关键词搜索：https://www.jiaokey.com/tag/好孩子爱学习  学数学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