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英语阅读理解STEP BY STEP  （第5版）</w:t>
      </w:r>
    </w:p>
    <w:p>
      <w:r>
        <w:rPr>
          <w:rFonts w:ascii="宋体" w:hAnsi="宋体" w:eastAsia="宋体"/>
          <w:sz w:val="24"/>
        </w:rPr>
        <w:t>曹其军主编  陈枭  王润  章杰编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英语阅读理解STEP BY STEP  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曹其军主编  陈枭  王润  章杰编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本书出售、求购地址：https://www.jiaokey.com/book/detail/11660632.html</w:t>
      </w:r>
    </w:p>
    <w:p>
      <w:r>
        <w:t>更多相关图书推荐：https://www.jiaokey.com</w:t>
      </w:r>
    </w:p>
    <w:p>
      <w:r>
        <w:t>曹其军主编  陈枭  王润  章杰编 其他作品：https://www.jiaokey.com/tag/曹其军主编  陈枭  王润  章杰编.html</w:t>
      </w:r>
    </w:p>
    <w:p>
      <w:r>
        <w:t>国家行政学院出版社 出版图书：https://www.jiaokey.com/tag/国家行政学院出版社.html</w:t>
      </w:r>
    </w:p>
    <w:p>
      <w:r>
        <w:t>关键词搜索：https://www.jiaokey.com/tag/英语阅读理解STEP BY STEP  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