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书名：采莲谣</w:t>
      </w:r>
    </w:p>
    <w:p>
      <w:r>
        <w:t>作者：谭仲池编著</w:t>
      </w:r>
    </w:p>
    <w:p>
      <w:r>
        <w:t>出版社：香港昆鹏有限公司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采莲谣 评论地址：https://www.jiaokey.com/book/detail/11660627.html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