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起信论讲记  第2辑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起信论讲记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本书出售、求购地址：https://www.jiaokey.com/book/detail/11660609.html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关键词搜索：https://www.jiaokey.com/tag/起信论讲记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