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普门自在：公案拈提集锦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普门自在：公案拈提集锦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佛教正觉同修会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本书出售、求购地址：https://www.jiaokey.com/book/detail/11660606.html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佛教正觉同修会 出版图书：https://www.jiaokey.com/tag/佛教正觉同修会.html</w:t>
      </w:r>
    </w:p>
    <w:p>
      <w:r>
        <w:t>关键词搜索：https://www.jiaokey.com/tag/普门自在：公案拈提集锦.html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