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电脑软硬件故障排除宝典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电脑软硬件故障排除宝典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本书出售、求购地址：https://www.jiaokey.com/book/detail/11660585.html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关键词搜索：https://www.jiaokey.com/tag/电脑软硬件故障排除宝典.html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