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FOXPRO6.0面向对象数据库基础教程</w:t>
      </w:r>
    </w:p>
    <w:p>
      <w:r>
        <w:rPr>
          <w:rFonts w:ascii="宋体" w:hAnsi="宋体" w:eastAsia="宋体"/>
          <w:sz w:val="24"/>
        </w:rPr>
        <w:t>蒲保铭，仰华胄，李立志编著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FOXPRO6.0面向对象数据库基础教程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蒲保铭，仰华胄，李立志编著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本书出售、求购地址：https://www.jiaokey.com/book/detail/11660418.html</w:t>
      </w:r>
    </w:p>
    <w:p>
      <w:r>
        <w:t>更多相关图书推荐：https://www.jiaokey.com</w:t>
      </w:r>
    </w:p>
    <w:p>
      <w:r>
        <w:t>蒲保铭，仰华胄，李立志编著 其他作品：https://www.jiaokey.com/tag/蒲保铭，仰华胄，李立志编著.html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关键词搜索：https://www.jiaokey.com/tag/VISUAL FOXPRO6.0面向对象数据库基础教程.html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