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书名：麦草栽培平菇</w:t>
      </w:r>
    </w:p>
    <w:p>
      <w:r>
        <w:t>作者：钟雪美，刘绍友，杜双田编著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总页数：94</w:t>
      </w:r>
    </w:p>
    <w:p>
      <w:r>
        <w:t>更多请访问教客网: www.jiaokey.com</w:t>
      </w:r>
    </w:p>
    <w:p>
      <w:r>
        <w:t>麦草栽培平菇 评论地址：https://www.jiaokey.com/book/detail/11660259.html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