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杂交水稻与气象</w:t>
      </w:r>
    </w:p>
    <w:p>
      <w:r>
        <w:rPr>
          <w:rFonts w:ascii="宋体" w:hAnsi="宋体" w:eastAsia="宋体"/>
          <w:sz w:val="24"/>
        </w:rPr>
        <w:t>陶炳炎，汤志成，彭钊安，张定琪编著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杂交水稻与气象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陶炳炎，汤志成，彭钊安，张定琪编著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本书出售、求购地址：https://www.jiaokey.com/book/detail/11660221.html</w:t>
      </w:r>
    </w:p>
    <w:p>
      <w:r>
        <w:t>更多相关图书推荐：https://www.jiaokey.com</w:t>
      </w:r>
    </w:p>
    <w:p>
      <w:r>
        <w:t>陶炳炎，汤志成，彭钊安，张定琪编著 其他作品：https://www.jiaokey.com/tag/陶炳炎，汤志成，彭钊安，张定琪编著.html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关键词搜索：https://www.jiaokey.com/tag/杂交水稻与气象.html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