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书名：皮棉亩产超双百的栽培技术</w:t>
      </w:r>
    </w:p>
    <w:p>
      <w:r>
        <w:t>作者：河南省新乡县棉花办公室编著</w:t>
      </w:r>
    </w:p>
    <w:p>
      <w:r>
        <w:t>出版社：北京：农村读物出版社</w:t>
      </w:r>
    </w:p>
    <w:p>
      <w:r>
        <w:t>出版日期：1982.08</w:t>
      </w:r>
    </w:p>
    <w:p>
      <w:r>
        <w:t>总页数：41</w:t>
      </w:r>
    </w:p>
    <w:p>
      <w:r>
        <w:t>更多请访问教客网: www.jiaokey.com</w:t>
      </w:r>
    </w:p>
    <w:p>
      <w:r>
        <w:t>皮棉亩产超双百的栽培技术 评论地址：https://www.jiaokey.com/book/detail/11660211.html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