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书名：凉山油菜栽培  彝汉对照</w:t>
      </w:r>
    </w:p>
    <w:p>
      <w:r>
        <w:t>作者：凉山彝族自治州编译局主编</w:t>
      </w:r>
    </w:p>
    <w:p>
      <w:r>
        <w:t>出版社：成都：四川民族出版社</w:t>
      </w:r>
    </w:p>
    <w:p>
      <w:r>
        <w:t>出版日期：1981.07</w:t>
      </w:r>
    </w:p>
    <w:p>
      <w:r>
        <w:t>总页数：57</w:t>
      </w:r>
    </w:p>
    <w:p>
      <w:r>
        <w:t>更多请访问教客网: www.jiaokey.com</w:t>
      </w:r>
    </w:p>
    <w:p>
      <w:r>
        <w:t>凉山油菜栽培  彝汉对照 评论地址：https://www.jiaokey.com/book/detail/11660202.html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