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书名：小麦和面粉的储藏</w:t>
      </w:r>
    </w:p>
    <w:p>
      <w:r>
        <w:t>作者：倪兆桢，万慕林编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总页数：103</w:t>
      </w:r>
    </w:p>
    <w:p>
      <w:r>
        <w:t>更多请访问教客网: www.jiaokey.com</w:t>
      </w:r>
    </w:p>
    <w:p>
      <w:r>
        <w:t>小麦和面粉的储藏 评论地址：https://www.jiaokey.com/book/detail/11660173.html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